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Das Haustier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Goldfisch    </w:t>
      </w:r>
      <w:r>
        <w:t xml:space="preserve">   Pony    </w:t>
      </w:r>
      <w:r>
        <w:t xml:space="preserve">   Schlange    </w:t>
      </w:r>
      <w:r>
        <w:t xml:space="preserve">   Ente    </w:t>
      </w:r>
      <w:r>
        <w:t xml:space="preserve">   Huhn    </w:t>
      </w:r>
      <w:r>
        <w:t xml:space="preserve">   Ziege    </w:t>
      </w:r>
      <w:r>
        <w:t xml:space="preserve">   Esel    </w:t>
      </w:r>
      <w:r>
        <w:t xml:space="preserve">   Schwein    </w:t>
      </w:r>
      <w:r>
        <w:t xml:space="preserve">   Schaf    </w:t>
      </w:r>
      <w:r>
        <w:t xml:space="preserve">   Kuh    </w:t>
      </w:r>
      <w:r>
        <w:t xml:space="preserve">   Pferd    </w:t>
      </w:r>
      <w:r>
        <w:t xml:space="preserve">   Ratte    </w:t>
      </w:r>
      <w:r>
        <w:t xml:space="preserve">   Schildkröte    </w:t>
      </w:r>
      <w:r>
        <w:t xml:space="preserve">   Maus    </w:t>
      </w:r>
      <w:r>
        <w:t xml:space="preserve">   Fisch    </w:t>
      </w:r>
      <w:r>
        <w:t xml:space="preserve">   Meerschweinchen    </w:t>
      </w:r>
      <w:r>
        <w:t xml:space="preserve">   Hamster    </w:t>
      </w:r>
      <w:r>
        <w:t xml:space="preserve">   Kaninchen    </w:t>
      </w:r>
      <w:r>
        <w:t xml:space="preserve">   Hund    </w:t>
      </w:r>
      <w:r>
        <w:t xml:space="preserve">   Katze    </w:t>
      </w:r>
      <w:r>
        <w:t xml:space="preserve">   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Haustier</dc:title>
  <dcterms:created xsi:type="dcterms:W3CDTF">2021-10-11T05:11:15Z</dcterms:created>
  <dcterms:modified xsi:type="dcterms:W3CDTF">2021-10-11T05:11:15Z</dcterms:modified>
</cp:coreProperties>
</file>