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Das JesusKind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Maria sass____________.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Haus hatte ein flaches______________.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 giebt Maria ein Söhnelein?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wurde auf einmal sehr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 Engel verkündigt ein______________.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Maria setzte sich hin zu____________.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führte an der Seite des Hauses?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 sah Maria spielen?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sah 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 war lieb und freundlich?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Sie____________dazu.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soll das Kind heißen?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JesusKind</dc:title>
  <dcterms:created xsi:type="dcterms:W3CDTF">2021-10-11T05:10:54Z</dcterms:created>
  <dcterms:modified xsi:type="dcterms:W3CDTF">2021-10-11T05:10:54Z</dcterms:modified>
</cp:coreProperties>
</file>