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Das Klassenzimmer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notescopy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pencil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pencilcase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whiteboard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school bag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window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Klassenzimmer</dc:title>
  <dcterms:created xsi:type="dcterms:W3CDTF">2021-10-11T05:11:13Z</dcterms:created>
  <dcterms:modified xsi:type="dcterms:W3CDTF">2021-10-11T05:11:13Z</dcterms:modified>
</cp:coreProperties>
</file>