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Das Paket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Heidi Hase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umbrella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Karl Krokodil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monkey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Flo Flamingo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 present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Edgar Elefant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Australien (10)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Katrin Kamel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swing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Peter Pinguin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Alaska (1)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Peggy Panda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Florida (3)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eine Schaukel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Chile (6)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ein Regenschirm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Indien (17)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ein Schwein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Irland (2)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eine Affe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rabbit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ein Kaninchen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pig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ein Geschenk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China (8)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Das Paket</dc:title>
  <dcterms:created xsi:type="dcterms:W3CDTF">2021-10-11T05:12:05Z</dcterms:created>
  <dcterms:modified xsi:type="dcterms:W3CDTF">2021-10-11T05:12:05Z</dcterms:modified>
</cp:coreProperties>
</file>