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Schmeckt!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 Abendbrot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Zum mitnehmen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Milch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Möhre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Schweinefleisch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Speisekarte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Frühstück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Nachspeise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Kartoffel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Mittagessen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Schmeckt! Kreuzworträtsel</dc:title>
  <dcterms:created xsi:type="dcterms:W3CDTF">2021-10-11T05:11:37Z</dcterms:created>
  <dcterms:modified xsi:type="dcterms:W3CDTF">2021-10-11T05:11:37Z</dcterms:modified>
</cp:coreProperties>
</file>