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Das Tier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donkey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turtle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Das Tier</dc:title>
  <dcterms:created xsi:type="dcterms:W3CDTF">2021-10-10T23:42:02Z</dcterms:created>
  <dcterms:modified xsi:type="dcterms:W3CDTF">2021-10-10T23:42:02Z</dcterms:modified>
</cp:coreProperties>
</file>