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Das bisschen Haushalt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dust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spoiled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rubbish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vaccum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living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bathroom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Oh no! That's terrible!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clean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share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Kitchen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mow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do the dishes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finished, ready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Das bisschen Haushalt</dc:title>
  <dcterms:created xsi:type="dcterms:W3CDTF">2021-10-11T05:10:50Z</dcterms:created>
  <dcterms:modified xsi:type="dcterms:W3CDTF">2021-10-11T05:10:50Z</dcterms:modified>
</cp:coreProperties>
</file>