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Días de la Semana, Meses del Año &amp; Las Estaciones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INVIERNO    </w:t>
      </w:r>
      <w:r>
        <w:t xml:space="preserve">   VERANO    </w:t>
      </w:r>
      <w:r>
        <w:t xml:space="preserve">   PRIMAVERA    </w:t>
      </w:r>
      <w:r>
        <w:t xml:space="preserve">   OTONO    </w:t>
      </w:r>
      <w:r>
        <w:t xml:space="preserve">   DICIEMBRE    </w:t>
      </w:r>
      <w:r>
        <w:t xml:space="preserve">   NOVIEMBRE    </w:t>
      </w:r>
      <w:r>
        <w:t xml:space="preserve">   OCTUBRE    </w:t>
      </w:r>
      <w:r>
        <w:t xml:space="preserve">   SEPTIEMBRE    </w:t>
      </w:r>
      <w:r>
        <w:t xml:space="preserve">   AGOSTO    </w:t>
      </w:r>
      <w:r>
        <w:t xml:space="preserve">   JULIO    </w:t>
      </w:r>
      <w:r>
        <w:t xml:space="preserve">   JUNIO    </w:t>
      </w:r>
      <w:r>
        <w:t xml:space="preserve">   MAYO    </w:t>
      </w:r>
      <w:r>
        <w:t xml:space="preserve">   ABRIL    </w:t>
      </w:r>
      <w:r>
        <w:t xml:space="preserve">   MARZO    </w:t>
      </w:r>
      <w:r>
        <w:t xml:space="preserve">   FEBRERO    </w:t>
      </w:r>
      <w:r>
        <w:t xml:space="preserve">   ENERO    </w:t>
      </w:r>
      <w:r>
        <w:t xml:space="preserve">   DOMINGO    </w:t>
      </w:r>
      <w:r>
        <w:t xml:space="preserve">   SABADO    </w:t>
      </w:r>
      <w:r>
        <w:t xml:space="preserve">   VIERNES    </w:t>
      </w:r>
      <w:r>
        <w:t xml:space="preserve">   JUEVES    </w:t>
      </w:r>
      <w:r>
        <w:t xml:space="preserve">   MIERCOLES    </w:t>
      </w:r>
      <w:r>
        <w:t xml:space="preserve">   MARTES    </w:t>
      </w:r>
      <w:r>
        <w:t xml:space="preserve">   LUNES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Días de la Semana, Meses del Año &amp; Las Estaciones</dc:title>
  <dcterms:created xsi:type="dcterms:W3CDTF">2021-10-11T05:25:39Z</dcterms:created>
  <dcterms:modified xsi:type="dcterms:W3CDTF">2021-10-11T05:25:39Z</dcterms:modified>
</cp:coreProperties>
</file>