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Das deutsche Schulsystem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vocational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secondary school for lower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GCSE school / a type of secondary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comprehensive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all-day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A-Level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grammar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apprenticeship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nursery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deutsche Schulsystem</dc:title>
  <dcterms:created xsi:type="dcterms:W3CDTF">2022-01-13T03:27:45Z</dcterms:created>
  <dcterms:modified xsi:type="dcterms:W3CDTF">2022-01-13T03:27:45Z</dcterms:modified>
</cp:coreProperties>
</file>