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Días, meses y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Invierno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Miércoles    </w:t>
      </w:r>
      <w:r>
        <w:t xml:space="preserve">   Noviembre    </w:t>
      </w:r>
      <w:r>
        <w:t xml:space="preserve">   Octubre    </w:t>
      </w:r>
      <w:r>
        <w:t xml:space="preserve">   Otoño    </w:t>
      </w:r>
      <w:r>
        <w:t xml:space="preserve">   Primavera    </w:t>
      </w:r>
      <w:r>
        <w:t xml:space="preserve">   Septiembre    </w:t>
      </w:r>
      <w:r>
        <w:t xml:space="preserve">   Sábado    </w:t>
      </w:r>
      <w:r>
        <w:t xml:space="preserve">   Verano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Días, meses y estaciones</dc:title>
  <dcterms:created xsi:type="dcterms:W3CDTF">2021-10-11T05:25:34Z</dcterms:created>
  <dcterms:modified xsi:type="dcterms:W3CDTF">2021-10-11T05:25:34Z</dcterms:modified>
</cp:coreProperties>
</file>