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Días y meses del año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qhapaq raymi    </w:t>
      </w:r>
      <w:r>
        <w:t xml:space="preserve">   ayamarq'ay    </w:t>
      </w:r>
      <w:r>
        <w:t xml:space="preserve">   unu raymi    </w:t>
      </w:r>
      <w:r>
        <w:t xml:space="preserve">   qhapaq situwa    </w:t>
      </w:r>
      <w:r>
        <w:t xml:space="preserve">   anta situwa    </w:t>
      </w:r>
      <w:r>
        <w:t xml:space="preserve">   intiraymi    </w:t>
      </w:r>
      <w:r>
        <w:t xml:space="preserve">   aymuray    </w:t>
      </w:r>
      <w:r>
        <w:t xml:space="preserve">   ayriway    </w:t>
      </w:r>
      <w:r>
        <w:t xml:space="preserve">   pauqar waray    </w:t>
      </w:r>
      <w:r>
        <w:t xml:space="preserve">   hatun poqoy    </w:t>
      </w:r>
      <w:r>
        <w:t xml:space="preserve">   kamay raymi    </w:t>
      </w:r>
      <w:r>
        <w:t xml:space="preserve">   k'uychichay    </w:t>
      </w:r>
      <w:r>
        <w:t xml:space="preserve">   qoyllurchay    </w:t>
      </w:r>
      <w:r>
        <w:t xml:space="preserve">   illapachay    </w:t>
      </w:r>
      <w:r>
        <w:t xml:space="preserve">   ch'askachay    </w:t>
      </w:r>
      <w:r>
        <w:t xml:space="preserve">   antichay    </w:t>
      </w:r>
      <w:r>
        <w:t xml:space="preserve">   killachay    </w:t>
      </w:r>
      <w:r>
        <w:t xml:space="preserve">   intichay    </w:t>
      </w:r>
      <w:r>
        <w:t xml:space="preserve">   enero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Días y meses del año </dc:title>
  <dcterms:created xsi:type="dcterms:W3CDTF">2021-10-11T05:25:22Z</dcterms:created>
  <dcterms:modified xsi:type="dcterms:W3CDTF">2021-10-11T05:25:22Z</dcterms:modified>
</cp:coreProperties>
</file>