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Dasavatar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VISHNU    </w:t>
      </w:r>
      <w:r>
        <w:t xml:space="preserve">   LORD KRISHNA    </w:t>
      </w:r>
      <w:r>
        <w:t xml:space="preserve">   KALKI    </w:t>
      </w:r>
      <w:r>
        <w:t xml:space="preserve">   BUDDHA    </w:t>
      </w:r>
      <w:r>
        <w:t xml:space="preserve">   BALARAMA    </w:t>
      </w:r>
      <w:r>
        <w:t xml:space="preserve">   LORD RAMA    </w:t>
      </w:r>
      <w:r>
        <w:t xml:space="preserve">   PARASURAMA    </w:t>
      </w:r>
      <w:r>
        <w:t xml:space="preserve">   VAMANA    </w:t>
      </w:r>
      <w:r>
        <w:t xml:space="preserve">   NARSIMHA    </w:t>
      </w:r>
      <w:r>
        <w:t xml:space="preserve">   VARAHA    </w:t>
      </w:r>
      <w:r>
        <w:t xml:space="preserve">   KURMA    </w:t>
      </w:r>
      <w:r>
        <w:t xml:space="preserve">   MATSYA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Dasavatar Puzzle</dc:title>
  <dcterms:created xsi:type="dcterms:W3CDTF">2021-10-11T05:11:35Z</dcterms:created>
  <dcterms:modified xsi:type="dcterms:W3CDTF">2021-10-11T05:11:35Z</dcterms:modified>
</cp:coreProperties>
</file>