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Dash-Book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leave empty; vacate.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sofa, often one convertible into a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of, relating to, or of the nature of starch.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bloom; blossoming; flowering.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laugh in a half-suppressed, indecorous or disrespectful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evergreen or deciduous shrub or tree , having rounded clusters of showy, pink, purple, or white flowers and oval or oblong leaves.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incapable of serious, connected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salty and tart Japanese condiment made from unripened plums pickled in a brine.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with a leisurely gait;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affect or influence by or as if by invocation or spell.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Dash-Book Report</dc:title>
  <dcterms:created xsi:type="dcterms:W3CDTF">2021-10-11T05:10:40Z</dcterms:created>
  <dcterms:modified xsi:type="dcterms:W3CDTF">2021-10-11T05:10:40Z</dcterms:modified>
</cp:coreProperties>
</file>