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bombing    </w:t>
      </w:r>
      <w:r>
        <w:t xml:space="preserve">   canteen    </w:t>
      </w:r>
      <w:r>
        <w:t xml:space="preserve">   post office    </w:t>
      </w:r>
      <w:r>
        <w:t xml:space="preserve">   Pearl Harbor    </w:t>
      </w:r>
      <w:r>
        <w:t xml:space="preserve">   World War    </w:t>
      </w:r>
      <w:r>
        <w:t xml:space="preserve">   Letters    </w:t>
      </w:r>
      <w:r>
        <w:t xml:space="preserve">   Ted    </w:t>
      </w:r>
      <w:r>
        <w:t xml:space="preserve">   Kashino    </w:t>
      </w:r>
      <w:r>
        <w:t xml:space="preserve">   Camp Harmony    </w:t>
      </w:r>
      <w:r>
        <w:t xml:space="preserve">   Lefty    </w:t>
      </w:r>
      <w:r>
        <w:t xml:space="preserve">   Mrs. Bowker    </w:t>
      </w:r>
      <w:r>
        <w:t xml:space="preserve">   Japanese    </w:t>
      </w:r>
      <w:r>
        <w:t xml:space="preserve">   Mitsi    </w:t>
      </w:r>
      <w:r>
        <w:t xml:space="preserve">   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 Wordsearch</dc:title>
  <dcterms:created xsi:type="dcterms:W3CDTF">2021-10-11T05:11:06Z</dcterms:created>
  <dcterms:modified xsi:type="dcterms:W3CDTF">2021-10-11T05:11:06Z</dcterms:modified>
</cp:coreProperties>
</file>