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Dashing Through The Snow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Ad-libbed    </w:t>
      </w:r>
      <w:r>
        <w:t xml:space="preserve">   Alteration    </w:t>
      </w:r>
      <w:r>
        <w:t xml:space="preserve">   Brusquely    </w:t>
      </w:r>
      <w:r>
        <w:t xml:space="preserve">   Chide    </w:t>
      </w:r>
      <w:r>
        <w:t xml:space="preserve">   Convoluted    </w:t>
      </w:r>
      <w:r>
        <w:t xml:space="preserve">   Diligence    </w:t>
      </w:r>
      <w:r>
        <w:t xml:space="preserve">   Divesting    </w:t>
      </w:r>
      <w:r>
        <w:t xml:space="preserve">   Fiasco    </w:t>
      </w:r>
      <w:r>
        <w:t xml:space="preserve">   Incessant    </w:t>
      </w:r>
      <w:r>
        <w:t xml:space="preserve">   Pegged    </w:t>
      </w:r>
      <w:r>
        <w:t xml:space="preserve">   Plight    </w:t>
      </w:r>
      <w:r>
        <w:t xml:space="preserve">   Reimburse    </w:t>
      </w:r>
      <w:r>
        <w:t xml:space="preserve">   Reluctantly    </w:t>
      </w:r>
      <w:r>
        <w:t xml:space="preserve">   Tiff    </w:t>
      </w:r>
      <w:r>
        <w:t xml:space="preserve">   Warily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Dashing Through The Snow</dc:title>
  <dcterms:created xsi:type="dcterms:W3CDTF">2021-10-11T05:10:36Z</dcterms:created>
  <dcterms:modified xsi:type="dcterms:W3CDTF">2021-10-11T05:10:36Z</dcterms:modified>
</cp:coreProperties>
</file>