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Dastardly Devilment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Devil    </w:t>
      </w:r>
      <w:r>
        <w:t xml:space="preserve">   Dust    </w:t>
      </w:r>
      <w:r>
        <w:t xml:space="preserve">   Death, spiritual    </w:t>
      </w:r>
      <w:r>
        <w:t xml:space="preserve">   Death, physical    </w:t>
      </w:r>
      <w:r>
        <w:t xml:space="preserve">   Disappointment    </w:t>
      </w:r>
      <w:r>
        <w:t xml:space="preserve">   Defensiveness    </w:t>
      </w:r>
      <w:r>
        <w:t xml:space="preserve">   Disgrace    </w:t>
      </w:r>
      <w:r>
        <w:t xml:space="preserve">   Disobedience    </w:t>
      </w:r>
      <w:r>
        <w:t xml:space="preserve">   Desires    </w:t>
      </w:r>
      <w:r>
        <w:t xml:space="preserve">   Deception    </w:t>
      </w:r>
      <w:r>
        <w:t xml:space="preserve">   Doubt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Dastardly Devilment</dc:title>
  <dcterms:created xsi:type="dcterms:W3CDTF">2021-10-11T05:11:19Z</dcterms:created>
  <dcterms:modified xsi:type="dcterms:W3CDTF">2021-10-11T05:11:19Z</dcterms:modified>
</cp:coreProperties>
</file>