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Data Analysis/Statistic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Values that divide a data set into four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value that is much greater than or less than the other values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Numbers that are used to describe the center of a set of data.  These measurements include the mean, median, and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difference between the greatest number and the least number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center in a set of numerical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question that anticipates and accounts for a variety of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a data set with median M, the first quartile is the median of the data values lass than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number(s) or item(s) that appear most often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the numbers in a set of data divided by the number of pieces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two or more quantities divided by the number of quantities; the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Analysis/Statistic </dc:title>
  <dcterms:created xsi:type="dcterms:W3CDTF">2021-10-11T05:12:05Z</dcterms:created>
  <dcterms:modified xsi:type="dcterms:W3CDTF">2021-10-11T05:12:05Z</dcterms:modified>
</cp:coreProperties>
</file>