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Booklet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 Na in periodic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element which has an electron arrangement of 2,8,18,8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alkene with a boiling point of -48 degrees celsius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lilac flame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ion which contains manganese and oxygen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3 element which is a non 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ion which has nitrogen and hydrogen in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ion which makes up nitric acid with H+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element which has a RAM of 108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 with atomic number 53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Booklet Crossword</dc:title>
  <dcterms:created xsi:type="dcterms:W3CDTF">2021-10-11T05:12:19Z</dcterms:created>
  <dcterms:modified xsi:type="dcterms:W3CDTF">2021-10-11T05:12:19Z</dcterms:modified>
</cp:coreProperties>
</file>