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Collection: Blood Pressure &amp; Abdomen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Factors affecting blood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hypoactive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"Top number" of a blood pressure reading is termed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draw back w/large syringe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"Bottom number" of a blood pressure is termed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Hypotension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Elevated blood pressure is termed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systolic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Decreased blood pressure is termed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absent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Classified as the strength of the blood pushing against the ateries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Diastolic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pressure is measured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anxiety,fear,stress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number refers to the amount of pressure in your arteries during contraction of the heart muscle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millimeters of mercury mmHg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number refers to the heart relaxing or being inbetween beats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Hyperactive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increased blood pressure readings can lead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5-30 sounds/min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are bowel sounds auscultated?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distention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Normal bowel sounds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Diastolic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Decreased bowel sounds is considered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bolus air while auscultating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and firm abdomen is termed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Hypertension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bowel sound is termed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4 quadrants on abdomen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Loud bowel sounds are considered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heart attack &amp; stroke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 you determine if a patient has pain in their abdomen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obstruction/ blockage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Upon auscultation, if no bowel sounds are heard; this is an indication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tenderness on palpation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Following X-ray confirmation, how do you determine correct placement of and NG tube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systolic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 you check residual of gastric contents when patient has NG, PEG or G-tube present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Blood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Collection: Blood Pressure &amp; Abdomen</dc:title>
  <dcterms:created xsi:type="dcterms:W3CDTF">2021-10-11T05:12:30Z</dcterms:created>
  <dcterms:modified xsi:type="dcterms:W3CDTF">2021-10-11T05:12:30Z</dcterms:modified>
</cp:coreProperties>
</file>