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complete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that is collected by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that is collected first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take on any number in a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smaller group taken from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that can not be measured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only exact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that can be counted or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categorical data that can not be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Categorical data that can be orderd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</dc:title>
  <dcterms:created xsi:type="dcterms:W3CDTF">2021-10-11T05:11:24Z</dcterms:created>
  <dcterms:modified xsi:type="dcterms:W3CDTF">2021-10-11T05:11:24Z</dcterms:modified>
</cp:coreProperties>
</file>