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Communication Worksheet [BSS]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network is not limited to a geographical area, can span national and international boundaries.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computers connected together for the purpose of sharing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protocol which governs the transmission of voice over the internet.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topology makes use of the term token passing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Wireless transmission media used for telephones, cell phones, televisions, pagers, citizens band radios, Wi-Fi Ethernet, and Bluetooth.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components involved in data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set of rules governing the transfer of files over the internet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connect peripheral devices to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Requires a line-of-sight transmission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with common interest who communicate by posting messages and replies on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wired transmission media that is susceptible to interference.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network topology that requires a Hub/Switch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Communication Worksheet [BSS]</dc:title>
  <dcterms:created xsi:type="dcterms:W3CDTF">2021-10-11T05:11:26Z</dcterms:created>
  <dcterms:modified xsi:type="dcterms:W3CDTF">2021-10-11T05:11:26Z</dcterms:modified>
</cp:coreProperties>
</file>