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Data, Data,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that is placed into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value of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frequently occuring value in 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that is  numerical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data is counted in exact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value that is not typical of the rest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graph uses categories to divide results into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times a result or piece of data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 and length are examples of this type of quantitative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 that represents each piece of data by a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useful way of displaying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of a set of values is the difference between the highest and lowest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Data, Data, Data</dc:title>
  <dcterms:created xsi:type="dcterms:W3CDTF">2021-10-11T05:11:08Z</dcterms:created>
  <dcterms:modified xsi:type="dcterms:W3CDTF">2021-10-11T05:11:08Z</dcterms:modified>
</cp:coreProperties>
</file>