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categorical    </w:t>
      </w:r>
      <w:r>
        <w:t xml:space="preserve">   census    </w:t>
      </w:r>
      <w:r>
        <w:t xml:space="preserve">   class    </w:t>
      </w:r>
      <w:r>
        <w:t xml:space="preserve">   classify    </w:t>
      </w:r>
      <w:r>
        <w:t xml:space="preserve">   collect    </w:t>
      </w:r>
      <w:r>
        <w:t xml:space="preserve">   column    </w:t>
      </w:r>
      <w:r>
        <w:t xml:space="preserve">   construct    </w:t>
      </w:r>
      <w:r>
        <w:t xml:space="preserve">   counted    </w:t>
      </w:r>
      <w:r>
        <w:t xml:space="preserve">   data    </w:t>
      </w:r>
      <w:r>
        <w:t xml:space="preserve">   display    </w:t>
      </w:r>
      <w:r>
        <w:t xml:space="preserve">   dot    </w:t>
      </w:r>
      <w:r>
        <w:t xml:space="preserve">   evaluating    </w:t>
      </w:r>
      <w:r>
        <w:t xml:space="preserve">   facts    </w:t>
      </w:r>
      <w:r>
        <w:t xml:space="preserve">   graph    </w:t>
      </w:r>
      <w:r>
        <w:t xml:space="preserve">   histogram    </w:t>
      </w:r>
      <w:r>
        <w:t xml:space="preserve">   horizontal    </w:t>
      </w:r>
      <w:r>
        <w:t xml:space="preserve">   information    </w:t>
      </w:r>
      <w:r>
        <w:t xml:space="preserve">   interpret    </w:t>
      </w:r>
      <w:r>
        <w:t xml:space="preserve">   label    </w:t>
      </w:r>
      <w:r>
        <w:t xml:space="preserve">   leaf    </w:t>
      </w:r>
      <w:r>
        <w:t xml:space="preserve">   measured    </w:t>
      </w:r>
      <w:r>
        <w:t xml:space="preserve">   media    </w:t>
      </w:r>
      <w:r>
        <w:t xml:space="preserve">   numerical    </w:t>
      </w:r>
      <w:r>
        <w:t xml:space="preserve">   ordered    </w:t>
      </w:r>
      <w:r>
        <w:t xml:space="preserve">   organise    </w:t>
      </w:r>
      <w:r>
        <w:t xml:space="preserve">   outliers    </w:t>
      </w:r>
      <w:r>
        <w:t xml:space="preserve">   percentage    </w:t>
      </w:r>
      <w:r>
        <w:t xml:space="preserve">   plot    </w:t>
      </w:r>
      <w:r>
        <w:t xml:space="preserve">   population    </w:t>
      </w:r>
      <w:r>
        <w:t xml:space="preserve">   scatterplot    </w:t>
      </w:r>
      <w:r>
        <w:t xml:space="preserve">   score    </w:t>
      </w:r>
      <w:r>
        <w:t xml:space="preserve">   set    </w:t>
      </w:r>
      <w:r>
        <w:t xml:space="preserve">   statistics    </w:t>
      </w:r>
      <w:r>
        <w:t xml:space="preserve">   stem    </w:t>
      </w:r>
      <w:r>
        <w:t xml:space="preserve">   survey    </w:t>
      </w:r>
      <w:r>
        <w:t xml:space="preserve">   table    </w:t>
      </w:r>
      <w:r>
        <w:t xml:space="preserve">   tally    </w:t>
      </w:r>
      <w:r>
        <w:t xml:space="preserve">   values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Discovery</dc:title>
  <dcterms:created xsi:type="dcterms:W3CDTF">2021-10-11T05:11:10Z</dcterms:created>
  <dcterms:modified xsi:type="dcterms:W3CDTF">2021-10-11T05:11:10Z</dcterms:modified>
</cp:coreProperties>
</file>