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about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is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designed to improve all of the wyas you acquire, store, manage, share and use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rules to give EU citiznes more control over their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management of the availability, usability, integrity and security of data within an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field importrant for FICA requirements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to ensure adequate adoption and acceptance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Fields scored for completeness and __________________ for Data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Governance element that relates to the clean-up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where we track all data related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of Personal Information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</dc:title>
  <dcterms:created xsi:type="dcterms:W3CDTF">2021-10-11T05:12:08Z</dcterms:created>
  <dcterms:modified xsi:type="dcterms:W3CDTF">2021-10-11T05:12:08Z</dcterms:modified>
</cp:coreProperties>
</file>