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average of a set of data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data arranged from the smallest to the largest is in ......... order.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table where tallies are displayed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research method used for collecting data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examine data methodically and in detail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...........is a special table where each data value is split into "the first digit or digits" on the one side, and "the last digit" on the other 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spoken or written account of data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name for a circle graph?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data that appears the most in a set of data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minus the lowest number of a set of data</w:t>
            </w:r>
          </w:p>
        </w:tc>
      </w:tr>
    </w:tbl>
    <w:p>
      <w:pPr>
        <w:pStyle w:val="WordBankSmall"/>
      </w:pPr>
      <w:r>
        <w:t xml:space="preserve">   pie chart    </w:t>
      </w:r>
      <w:r>
        <w:t xml:space="preserve">   survey    </w:t>
      </w:r>
      <w:r>
        <w:t xml:space="preserve">   mean    </w:t>
      </w:r>
      <w:r>
        <w:t xml:space="preserve">   range    </w:t>
      </w:r>
      <w:r>
        <w:t xml:space="preserve">   analyse    </w:t>
      </w:r>
      <w:r>
        <w:t xml:space="preserve">   report    </w:t>
      </w:r>
      <w:r>
        <w:t xml:space="preserve">   mode    </w:t>
      </w:r>
      <w:r>
        <w:t xml:space="preserve">   frequency table    </w:t>
      </w:r>
      <w:r>
        <w:t xml:space="preserve">   stem-and-leaf    </w:t>
      </w:r>
      <w:r>
        <w:t xml:space="preserve">   ascending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Handling</dc:title>
  <dcterms:created xsi:type="dcterms:W3CDTF">2021-10-11T05:11:39Z</dcterms:created>
  <dcterms:modified xsi:type="dcterms:W3CDTF">2021-10-11T05:11:39Z</dcterms:modified>
</cp:coreProperties>
</file>