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tally    </w:t>
      </w:r>
      <w:r>
        <w:t xml:space="preserve">   histogram    </w:t>
      </w:r>
      <w:r>
        <w:t xml:space="preserve">   bar graph    </w:t>
      </w:r>
      <w:r>
        <w:t xml:space="preserve">   observations    </w:t>
      </w:r>
      <w:r>
        <w:t xml:space="preserve">   population    </w:t>
      </w:r>
      <w:r>
        <w:t xml:space="preserve">   sample    </w:t>
      </w:r>
      <w:r>
        <w:t xml:space="preserve">   questionaire    </w:t>
      </w:r>
      <w:r>
        <w:t xml:space="preserve">   survey    </w:t>
      </w:r>
      <w:r>
        <w:t xml:space="preserve">   information    </w:t>
      </w:r>
      <w:r>
        <w:t xml:space="preserve">   represent    </w:t>
      </w:r>
      <w:r>
        <w:t xml:space="preserve">   report    </w:t>
      </w:r>
      <w:r>
        <w:t xml:space="preserve">   analyse    </w:t>
      </w:r>
      <w:r>
        <w:t xml:space="preserve">   central tendancy    </w:t>
      </w:r>
      <w:r>
        <w:t xml:space="preserve">   piechart    </w:t>
      </w:r>
      <w:r>
        <w:t xml:space="preserve">   stem and leaf    </w:t>
      </w:r>
      <w:r>
        <w:t xml:space="preserve">   frequency table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Handling</dc:title>
  <dcterms:created xsi:type="dcterms:W3CDTF">2021-10-11T05:11:44Z</dcterms:created>
  <dcterms:modified xsi:type="dcterms:W3CDTF">2021-10-11T05:11:44Z</dcterms:modified>
</cp:coreProperties>
</file>