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Data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Frequency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observation    </w:t>
      </w:r>
      <w:r>
        <w:t xml:space="preserve">   Percentage    </w:t>
      </w:r>
      <w:r>
        <w:t xml:space="preserve">   Range    </w:t>
      </w:r>
      <w:r>
        <w:t xml:space="preserve">   Tally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Handling</dc:title>
  <dcterms:created xsi:type="dcterms:W3CDTF">2021-10-11T05:11:46Z</dcterms:created>
  <dcterms:modified xsi:type="dcterms:W3CDTF">2021-10-11T05:11:46Z</dcterms:modified>
</cp:coreProperties>
</file>