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Integrity</w:t>
      </w:r>
    </w:p>
    <w:p>
      <w:pPr>
        <w:pStyle w:val="Questions"/>
      </w:pPr>
      <w:r>
        <w:t xml:space="preserve">1. BATTABETURIL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LLIEGBE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AECCRTUA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GIRLINAO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EOUTCENAOSPNMOR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TTOCSSEINN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NREUGNID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OLTMPCEE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LLVAABAIE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YIETTRNGI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AAEATTMD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AARTWAD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ADAT CLFYLECIE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DAAT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Integrity</dc:title>
  <dcterms:created xsi:type="dcterms:W3CDTF">2021-10-11T05:11:28Z</dcterms:created>
  <dcterms:modified xsi:type="dcterms:W3CDTF">2021-10-11T05:11:28Z</dcterms:modified>
</cp:coreProperties>
</file>