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term storage for PACS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Universal standard for medical image interchange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Interchangeable with EHR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images are archived with the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healthcare providers can appropriately share patient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system for patient related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Communication facilitation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Either a client or a server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party can initiate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servers are integral to the function of PACS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common set of rules used to for communication between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data that can be transmitted between two points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Transfers data at a higher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Transfers data at a higher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Manages administrative, financial, and clinical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Management </dc:title>
  <dcterms:created xsi:type="dcterms:W3CDTF">2021-10-11T05:12:15Z</dcterms:created>
  <dcterms:modified xsi:type="dcterms:W3CDTF">2021-10-11T05:12:15Z</dcterms:modified>
</cp:coreProperties>
</file>