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circle graph    </w:t>
      </w:r>
      <w:r>
        <w:t xml:space="preserve">   labels    </w:t>
      </w:r>
      <w:r>
        <w:t xml:space="preserve">   title    </w:t>
      </w:r>
      <w:r>
        <w:t xml:space="preserve">   bar graph    </w:t>
      </w:r>
      <w:r>
        <w:t xml:space="preserve">   line plot    </w:t>
      </w:r>
      <w:r>
        <w:t xml:space="preserve">   pictograph    </w:t>
      </w:r>
      <w:r>
        <w:t xml:space="preserve">   graph    </w:t>
      </w:r>
      <w:r>
        <w:t xml:space="preserve">   other    </w:t>
      </w:r>
      <w:r>
        <w:t xml:space="preserve">   options    </w:t>
      </w:r>
      <w:r>
        <w:t xml:space="preserve">   choices    </w:t>
      </w:r>
      <w:r>
        <w:t xml:space="preserve">   questions    </w:t>
      </w:r>
      <w:r>
        <w:t xml:space="preserve">   survey    </w:t>
      </w:r>
      <w:r>
        <w:t xml:space="preserve">   chart    </w:t>
      </w:r>
      <w:r>
        <w:t xml:space="preserve">   tally    </w:t>
      </w:r>
      <w:r>
        <w:t xml:space="preserve">   organize    </w:t>
      </w:r>
      <w:r>
        <w:t xml:space="preserve">   management    </w:t>
      </w:r>
      <w:r>
        <w:t xml:space="preserve">   information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</dc:title>
  <dcterms:created xsi:type="dcterms:W3CDTF">2021-10-11T05:10:59Z</dcterms:created>
  <dcterms:modified xsi:type="dcterms:W3CDTF">2021-10-11T05:10:59Z</dcterms:modified>
</cp:coreProperties>
</file>