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Management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Redundant array of independent disks that serve as a back up if a drive fails so that images can be retrieved.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Computer-based storage of digital images which can be retrieved, viewed, and manipulated. (Use its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data system for patient-related functions, including scheduling, ordering, worklists, patient data, communication with PACS, reports, billing, and trending.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Manages the administrative, financial, and clinical information needed to operate a hospital or health care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Facilitates communication in medical imaging.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radiologists interpret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computer to distinguish patient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tech prepares images for transmission to PACS.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Extension of PACS, distributes digital images for off site interpretation. Predates large PACS applications.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Universally adopted standard for medical image interchange. (Use its 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Crossword Puzzle</dc:title>
  <dcterms:created xsi:type="dcterms:W3CDTF">2021-10-11T05:12:17Z</dcterms:created>
  <dcterms:modified xsi:type="dcterms:W3CDTF">2021-10-11T05:12:17Z</dcterms:modified>
</cp:coreProperties>
</file>