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Clusters of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Correlation is not causation, but this data can help find both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used for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Four, five, six, or seven; the order says what number's chosen!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 and you shall (probably)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type of data could tell you how many adjacent 'e's are in it's name, but only it's homonym could tell you how quietly you collected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a bird, it's a plane, it's superman!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only data that wasn't fabricated by the Illuminati. (At least until you learn the lizard people control your mind as well)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Only applicable for sampling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One, two, three, four; this data's numbers at its core!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says 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your students cheat on tests? Doing a poll to find out might not give accurate results for this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you answer this brilliant question I have written, tell me in your own words, would you rate this masterpiece: A - The most brilliant question you have ever read; B - Such a brilliant question it's made you question all of your life choices; or C - A  decent question that's ultimately had no impact on your life, likely because you're a bad person and you're also too stupid to see the beauty in my brilliant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asked both my parents, and turns out 100% of Canadians agree that my brilliant question was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Names chosen from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data you get doing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works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Seven, eight, nine, ten; get this data from a friend!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Ten, eleven, twelve, thirteen; this data has what's in between!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Could be as few as 2000 people if selected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not always about asking the shoppers at your local convenience store, but it could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Akinator does his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Haskell type with no typeclasses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all the minute details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 Crossword</dc:title>
  <dcterms:created xsi:type="dcterms:W3CDTF">2021-10-11T05:11:25Z</dcterms:created>
  <dcterms:modified xsi:type="dcterms:W3CDTF">2021-10-11T05:11:25Z</dcterms:modified>
</cp:coreProperties>
</file>