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of a set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position perpendicular to up or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data arranged in rows and columns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on a graph or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times a specific phenomenon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description of a illustation or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from first hand hand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vertical axis of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items of information, statistics or analyses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horizontal axis of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interactive program enabling a user to lay out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up or down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drawing anything a different size than in the real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Inhabitants of somewhere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graph representing a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that uses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representation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from someone other than the user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scattered diagram showing the relationship between two varibles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tendency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value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 in a unfair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showing relation between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structured set of data accessible in various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sheet of info in the form of a table,graph or chart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unit in a mathematical grid.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Managment Vocabulary </dc:title>
  <dcterms:created xsi:type="dcterms:W3CDTF">2021-10-11T05:10:50Z</dcterms:created>
  <dcterms:modified xsi:type="dcterms:W3CDTF">2021-10-11T05:10:50Z</dcterms:modified>
</cp:coreProperties>
</file>