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Privacy</w:t>
      </w:r>
    </w:p>
    <w:p>
      <w:pPr>
        <w:pStyle w:val="Questions"/>
      </w:pPr>
      <w:r>
        <w:t xml:space="preserve">1. VIRCPAY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IUSREYCT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PDRG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LIOINEAFTNCD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MOARINFTINO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TADA EHBARC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LASROEPN TADA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AMYR YKA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VEIISSENT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TORETCP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PCNOELCMAI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NOCGHEOYLT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NESWERASA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PRAVICY YPLICO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DCUITONAE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ILEDMIT ECCSSA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SNHIGIHP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ETINTDIY HTETF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EOEPRCUDRS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UTERMOCP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Privacy</dc:title>
  <dcterms:created xsi:type="dcterms:W3CDTF">2021-10-11T05:11:45Z</dcterms:created>
  <dcterms:modified xsi:type="dcterms:W3CDTF">2021-10-11T05:11:45Z</dcterms:modified>
</cp:coreProperties>
</file>