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Privacy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Accountability    </w:t>
      </w:r>
      <w:r>
        <w:t xml:space="preserve">   Address    </w:t>
      </w:r>
      <w:r>
        <w:t xml:space="preserve">   Behavior    </w:t>
      </w:r>
      <w:r>
        <w:t xml:space="preserve">   Biometric    </w:t>
      </w:r>
      <w:r>
        <w:t xml:space="preserve">   Choice    </w:t>
      </w:r>
      <w:r>
        <w:t xml:space="preserve">   Collection    </w:t>
      </w:r>
      <w:r>
        <w:t xml:space="preserve">   Color    </w:t>
      </w:r>
      <w:r>
        <w:t xml:space="preserve">   Consent    </w:t>
      </w:r>
      <w:r>
        <w:t xml:space="preserve">   Cookie    </w:t>
      </w:r>
      <w:r>
        <w:t xml:space="preserve">   Disposal    </w:t>
      </w:r>
      <w:r>
        <w:t xml:space="preserve">   Email    </w:t>
      </w:r>
      <w:r>
        <w:t xml:space="preserve">   Erasure    </w:t>
      </w:r>
      <w:r>
        <w:t xml:space="preserve">   Gender    </w:t>
      </w:r>
      <w:r>
        <w:t xml:space="preserve">   Geolocation    </w:t>
      </w:r>
      <w:r>
        <w:t xml:space="preserve">   Health    </w:t>
      </w:r>
      <w:r>
        <w:t xml:space="preserve">   Management    </w:t>
      </w:r>
      <w:r>
        <w:t xml:space="preserve">   Minimisation    </w:t>
      </w:r>
      <w:r>
        <w:t xml:space="preserve">   Name    </w:t>
      </w:r>
      <w:r>
        <w:t xml:space="preserve">   Notice    </w:t>
      </w:r>
      <w:r>
        <w:t xml:space="preserve">   Passport    </w:t>
      </w:r>
      <w:r>
        <w:t xml:space="preserve">   Profiling    </w:t>
      </w:r>
      <w:r>
        <w:t xml:space="preserve">   Quality    </w:t>
      </w:r>
      <w:r>
        <w:t xml:space="preserve">   Race    </w:t>
      </w:r>
      <w:r>
        <w:t xml:space="preserve">   Retention    </w:t>
      </w:r>
      <w:r>
        <w:t xml:space="preserve">   Security    </w:t>
      </w:r>
      <w:r>
        <w:t xml:space="preserve">   SSN    </w:t>
      </w:r>
      <w:r>
        <w:t xml:space="preserve">   Transparency    </w:t>
      </w:r>
      <w:r>
        <w:t xml:space="preserve">   Trust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Privacy</dc:title>
  <dcterms:created xsi:type="dcterms:W3CDTF">2021-10-11T05:12:08Z</dcterms:created>
  <dcterms:modified xsi:type="dcterms:W3CDTF">2021-10-11T05:12:08Z</dcterms:modified>
</cp:coreProperties>
</file>