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Protection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word in the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in 2018 did GDPR come into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hghest cause of breach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building is the DPU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word in the acronym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word in the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all have this to protect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special catagories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the DPC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fourth word in the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 access to records is a data breach</w:t>
            </w:r>
          </w:p>
        </w:tc>
      </w:tr>
    </w:tbl>
    <w:p>
      <w:pPr>
        <w:pStyle w:val="WordBankMedium"/>
      </w:pPr>
      <w:r>
        <w:t xml:space="preserve">   general    </w:t>
      </w:r>
      <w:r>
        <w:t xml:space="preserve">   data    </w:t>
      </w:r>
      <w:r>
        <w:t xml:space="preserve">   protection    </w:t>
      </w:r>
      <w:r>
        <w:t xml:space="preserve">   regulation    </w:t>
      </w:r>
      <w:r>
        <w:t xml:space="preserve">   unauthorised    </w:t>
      </w:r>
      <w:r>
        <w:t xml:space="preserve">   commissioner    </w:t>
      </w:r>
      <w:r>
        <w:t xml:space="preserve">   May    </w:t>
      </w:r>
      <w:r>
        <w:t xml:space="preserve">   financial    </w:t>
      </w:r>
      <w:r>
        <w:t xml:space="preserve">   Goldsmith house    </w:t>
      </w:r>
      <w:r>
        <w:t xml:space="preserve">   obligation    </w:t>
      </w:r>
      <w:r>
        <w:t xml:space="preserve">   humanerror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</dc:title>
  <dcterms:created xsi:type="dcterms:W3CDTF">2021-10-11T05:11:55Z</dcterms:created>
  <dcterms:modified xsi:type="dcterms:W3CDTF">2021-10-11T05:11:55Z</dcterms:modified>
</cp:coreProperties>
</file>