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Legislation    </w:t>
      </w:r>
      <w:r>
        <w:t xml:space="preserve">   Law    </w:t>
      </w:r>
      <w:r>
        <w:t xml:space="preserve">   Data protection    </w:t>
      </w:r>
      <w:r>
        <w:t xml:space="preserve">   Secure    </w:t>
      </w:r>
      <w:r>
        <w:t xml:space="preserve">   Protection    </w:t>
      </w:r>
      <w:r>
        <w:t xml:space="preserve">   Processed    </w:t>
      </w:r>
      <w:r>
        <w:t xml:space="preserve">   necessary    </w:t>
      </w:r>
      <w:r>
        <w:t xml:space="preserve">   accurate    </w:t>
      </w:r>
      <w:r>
        <w:t xml:space="preserve">   Not excessive    </w:t>
      </w:r>
      <w:r>
        <w:t xml:space="preserve">   Relevant    </w:t>
      </w:r>
      <w:r>
        <w:t xml:space="preserve">   adequate    </w:t>
      </w:r>
      <w:r>
        <w:t xml:space="preserve">   Limited purposes    </w:t>
      </w:r>
      <w:r>
        <w:t xml:space="preserve">   Fairly    </w:t>
      </w:r>
      <w:r>
        <w:t xml:space="preserve">   Lawfully    </w:t>
      </w:r>
      <w:r>
        <w:t xml:space="preserve">   Compensation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</dc:title>
  <dcterms:created xsi:type="dcterms:W3CDTF">2021-10-11T05:11:04Z</dcterms:created>
  <dcterms:modified xsi:type="dcterms:W3CDTF">2021-10-11T05:11:04Z</dcterms:modified>
</cp:coreProperties>
</file>