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Protection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 Data Must be Processed ___________ and Lawfully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Your Rights Is to be Able to Get Data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Should You Have Access To Your Personal Data?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Data Must be Kept Accurate and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"Sensitive"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Personal Data Must be Kept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"Normal" Personal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Data Protection Act Principles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Area Can The Personal Data Not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Declare What Information Will be Stored Until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Year Act Was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Group of People Who Store The Majority of The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Act</dc:title>
  <dcterms:created xsi:type="dcterms:W3CDTF">2021-10-11T05:12:04Z</dcterms:created>
  <dcterms:modified xsi:type="dcterms:W3CDTF">2021-10-11T05:12:04Z</dcterms:modified>
</cp:coreProperties>
</file>