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Data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 designed to protect peoples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is processed in accordance with people's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data that is about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in 2018 GDPR is adopted in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Delete/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implementing a change you need to complete a Data Protection...?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Elizabeth Denham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Penalty of 4% of global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or company that collects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99 of these in GDPR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Data Protection ___ (1998)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data is collected about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</dc:title>
  <dcterms:created xsi:type="dcterms:W3CDTF">2021-10-11T05:11:21Z</dcterms:created>
  <dcterms:modified xsi:type="dcterms:W3CDTF">2021-10-11T05:11:21Z</dcterms:modified>
</cp:coreProperties>
</file>