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Representation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 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frequency of reading a sound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compression between frames of a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 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binary digit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images that are made with equations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compression that uses run-length encoding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pixels in an image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compression within a single frame of a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 set to include most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system with a base of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bits to store one pixel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unit of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compression that can be restored to its original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standard set of characters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Representation</dc:title>
  <dcterms:created xsi:type="dcterms:W3CDTF">2021-10-11T05:11:59Z</dcterms:created>
  <dcterms:modified xsi:type="dcterms:W3CDTF">2021-10-11T05:11:59Z</dcterms:modified>
</cp:coreProperties>
</file>