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Representation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Bitmapped graphics are stored as a 2D array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system used by computers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 part of a floating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vector attribute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common vector graphic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number that has a decimal point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graphic image made up of dots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of representing text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vector graphic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part of floating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Graphic represented by the shape and attributes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Representation</dc:title>
  <dcterms:created xsi:type="dcterms:W3CDTF">2021-10-11T05:12:28Z</dcterms:created>
  <dcterms:modified xsi:type="dcterms:W3CDTF">2021-10-11T05:12:28Z</dcterms:modified>
</cp:coreProperties>
</file>