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Representation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Sum of all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 that displays data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Displays the 5 number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Cumulative frequency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Correlation that rises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Range that shows the middle 50%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Determines how far the data is spread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 that occurs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stem and leaf plot needs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Overall spread of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Parallel boxplots must have a common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Representation</dc:title>
  <dcterms:created xsi:type="dcterms:W3CDTF">2021-10-11T05:11:06Z</dcterms:created>
  <dcterms:modified xsi:type="dcterms:W3CDTF">2021-10-11T05:11:06Z</dcterms:modified>
</cp:coreProperties>
</file>