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Data Science Christmas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statistical model that uses a logistic function to model a binary dependent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statistical analysis with an objective to assess the adequacy of a classification, given the group memberships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Test the hypothesis that the means of two or more independent groups are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Plot used to determine number of components in a Principal Component Analysis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branch of analysis (based on Fourier transforms) is used for investigating any cyclic components of a time series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collection fo random variables; key assumption of regression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Often used to represent a series of events or transitions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Computational algorithms that rely on repeated random sampling to obtain numerical results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Constructs a multitude of decision trees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 test or metric that relies on random sampling with replacement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Testing a claim or hypothesis about a parameter in a population, using data measured in a sample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Means, medians, quantiles,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Package within R used to disseminate information within DfE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of Analysis &amp; Modelling G6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Checking the work meets a certain level of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Predict or estimate an event/figure in the future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Science Christmas Crossword</dc:title>
  <dcterms:created xsi:type="dcterms:W3CDTF">2021-10-11T05:12:06Z</dcterms:created>
  <dcterms:modified xsi:type="dcterms:W3CDTF">2021-10-11T05:12:06Z</dcterms:modified>
</cp:coreProperties>
</file>