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 Science Cryptic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android going out beginning of autumn, we hear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inspired by thought to destructively learn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up harness for 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advise to praise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instructions fix broken lithogram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arguing right before playful seed scattering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direction by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issue key to track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gather evidence in section of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search one country for safe opener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assassins victim hiding in Qatar getaway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floating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female uses raw material to make spell, aiding preparations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 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unwinding a belt for storing logs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gymnastic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heat replaces sun god with hesitation to form educated guess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Science Cryptic</dc:title>
  <dcterms:created xsi:type="dcterms:W3CDTF">2021-10-11T05:12:30Z</dcterms:created>
  <dcterms:modified xsi:type="dcterms:W3CDTF">2021-10-11T05:12:30Z</dcterms:modified>
</cp:coreProperties>
</file>