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  Storage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switch should you do to your computer every night?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you save your photos?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you log on to your device and its your key?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should you look after your data?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 is your data?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should you  do with your password?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have this you have a copy of your data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should you do with your screen when your in a public place?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Finger print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should you keep your data?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should you not do with your personal data?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 Storage</dc:title>
  <dcterms:created xsi:type="dcterms:W3CDTF">2021-10-11T05:11:57Z</dcterms:created>
  <dcterms:modified xsi:type="dcterms:W3CDTF">2021-10-11T05:11:57Z</dcterms:modified>
</cp:coreProperties>
</file>