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string variable used to store?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Two state value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integer variable used to store?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8-bit ASCII code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real variable used to store?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Series of characters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boolean variable used to store?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Whole numbers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character variable used to store?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Binary digit (on or off)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is a string variable stored?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Two’s compliment notation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an integer variable stored?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Number with a decimal point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is a boolean variable stored?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Series of 8-bit ASCII codes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is a real variable stored?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Floating point notation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is a character variable stored?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single character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Types</dc:title>
  <dcterms:created xsi:type="dcterms:W3CDTF">2021-10-11T05:12:22Z</dcterms:created>
  <dcterms:modified xsi:type="dcterms:W3CDTF">2021-10-11T05:12:22Z</dcterms:modified>
</cp:coreProperties>
</file>