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Validation and User Authentication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when a computer checks the length of the input to see if the data is too short or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check the value is in a specific 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checking data against the original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check whether data has been entered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automatic computer check to ensure that data entered is sensible and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Looks up words in the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or action proving that entered data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check that is more advanced than the type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check the last two digits in a code to check the entire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Checks that values are in a particular type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Entering the data twice and comparing the copies </w:t>
            </w:r>
          </w:p>
        </w:tc>
      </w:tr>
    </w:tbl>
    <w:p>
      <w:pPr>
        <w:pStyle w:val="WordBankMedium"/>
      </w:pPr>
      <w:r>
        <w:t xml:space="preserve">   Validation    </w:t>
      </w:r>
      <w:r>
        <w:t xml:space="preserve">   Authentication    </w:t>
      </w:r>
      <w:r>
        <w:t xml:space="preserve">   Length check     </w:t>
      </w:r>
      <w:r>
        <w:t xml:space="preserve">   Presence check     </w:t>
      </w:r>
      <w:r>
        <w:t xml:space="preserve">   Check digit     </w:t>
      </w:r>
      <w:r>
        <w:t xml:space="preserve">   Range check    </w:t>
      </w:r>
      <w:r>
        <w:t xml:space="preserve">   Type check    </w:t>
      </w:r>
      <w:r>
        <w:t xml:space="preserve">   Format check     </w:t>
      </w:r>
      <w:r>
        <w:t xml:space="preserve">   spell check    </w:t>
      </w:r>
      <w:r>
        <w:t xml:space="preserve">   Double entry    </w:t>
      </w:r>
      <w:r>
        <w:t xml:space="preserve">   Proofreading data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Validation and User Authentication </dc:title>
  <dcterms:created xsi:type="dcterms:W3CDTF">2021-10-11T05:11:36Z</dcterms:created>
  <dcterms:modified xsi:type="dcterms:W3CDTF">2021-10-11T05:11:36Z</dcterms:modified>
</cp:coreProperties>
</file>