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ASK    </w:t>
      </w:r>
      <w:r>
        <w:t xml:space="preserve">   COLLECT DATA    </w:t>
      </w:r>
      <w:r>
        <w:t xml:space="preserve">   DOCUMENT    </w:t>
      </w:r>
      <w:r>
        <w:t xml:space="preserve">   EXAMINE    </w:t>
      </w:r>
      <w:r>
        <w:t xml:space="preserve">   EXPERIMENT    </w:t>
      </w:r>
      <w:r>
        <w:t xml:space="preserve">   GRAPH    </w:t>
      </w:r>
      <w:r>
        <w:t xml:space="preserve">   HYPOTHESIS    </w:t>
      </w:r>
      <w:r>
        <w:t xml:space="preserve">   IDEA    </w:t>
      </w:r>
      <w:r>
        <w:t xml:space="preserve">   OBSERVE    </w:t>
      </w:r>
      <w:r>
        <w:t xml:space="preserve">   PREDICT    </w:t>
      </w:r>
      <w:r>
        <w:t xml:space="preserve">   PROVE    </w:t>
      </w:r>
      <w:r>
        <w:t xml:space="preserve">   QUESTION    </w:t>
      </w:r>
      <w:r>
        <w:t xml:space="preserve">   SCIENTIFIC METHOD    </w:t>
      </w:r>
      <w:r>
        <w:t xml:space="preserve">   SUPPORT    </w:t>
      </w:r>
      <w:r>
        <w:t xml:space="preserve">   TEST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Word Search</dc:title>
  <dcterms:created xsi:type="dcterms:W3CDTF">2021-10-11T05:11:51Z</dcterms:created>
  <dcterms:modified xsi:type="dcterms:W3CDTF">2021-10-11T05:11:51Z</dcterms:modified>
</cp:coreProperties>
</file>