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Data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homework    </w:t>
      </w:r>
      <w:r>
        <w:t xml:space="preserve">   construct    </w:t>
      </w:r>
      <w:r>
        <w:t xml:space="preserve">   outlier    </w:t>
      </w:r>
      <w:r>
        <w:t xml:space="preserve">   key    </w:t>
      </w:r>
      <w:r>
        <w:t xml:space="preserve">   figures    </w:t>
      </w:r>
      <w:r>
        <w:t xml:space="preserve">   digits    </w:t>
      </w:r>
      <w:r>
        <w:t xml:space="preserve">   numerical    </w:t>
      </w:r>
      <w:r>
        <w:t xml:space="preserve">   number    </w:t>
      </w:r>
      <w:r>
        <w:t xml:space="preserve">   dotplot    </w:t>
      </w:r>
      <w:r>
        <w:t xml:space="preserve">   stemandleaf    </w:t>
      </w:r>
      <w:r>
        <w:t xml:space="preserve">   leafplot    </w:t>
      </w:r>
      <w:r>
        <w:t xml:space="preserve">   Graph    </w:t>
      </w:r>
      <w:r>
        <w:t xml:space="preserve">   Diagram    </w:t>
      </w:r>
      <w:r>
        <w:t xml:space="preserve">   Calculate    </w:t>
      </w:r>
      <w:r>
        <w:t xml:space="preserve">   Determine    </w:t>
      </w:r>
      <w:r>
        <w:t xml:space="preserve">   Range    </w:t>
      </w:r>
      <w:r>
        <w:t xml:space="preserve">   Mean    </w:t>
      </w:r>
      <w:r>
        <w:t xml:space="preserve">   Mode    </w:t>
      </w:r>
      <w:r>
        <w:t xml:space="preserve">   Median    </w:t>
      </w:r>
      <w:r>
        <w:t xml:space="preserve">   Data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Word Search</dc:title>
  <dcterms:created xsi:type="dcterms:W3CDTF">2021-10-11T05:11:40Z</dcterms:created>
  <dcterms:modified xsi:type="dcterms:W3CDTF">2021-10-11T05:11:40Z</dcterms:modified>
</cp:coreProperties>
</file>