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and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divide up the data into 4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grows on some chins.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when you hit your funny bone, it starts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drawn through the scatterplot with the same number of dots above and below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middle number in a data set.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the Q3 and Q1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made up of dots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the highest number and the lowest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Mrs. Gordon loves her steak.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Passing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air you would like after someone passes gas.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and Statistics</dc:title>
  <dcterms:created xsi:type="dcterms:W3CDTF">2021-10-11T05:12:21Z</dcterms:created>
  <dcterms:modified xsi:type="dcterms:W3CDTF">2021-10-11T05:12:21Z</dcterms:modified>
</cp:coreProperties>
</file>